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AU"/>
        </w:rPr>
      </w:pPr>
    </w:p>
    <w:p>
      <w:r>
        <w:rPr>
          <w:rFonts w:hint="default"/>
          <w:lang w:val="en-AU"/>
        </w:rPr>
        <w:t>--</w:t>
      </w:r>
      <w:bookmarkStart w:id="0" w:name="_GoBack"/>
      <w:bookmarkEnd w:id="0"/>
      <w:r>
        <w:rPr>
          <w:rFonts w:hint="default"/>
          <w:lang w:val="en-AU"/>
        </w:rPr>
        <w:t xml:space="preserve"> </w:t>
      </w:r>
      <w:r>
        <w:t>Berhadapan dengan saya, ………… Sarjana Hukum, Notaris di ……….., dengan dihadiri oleh saksi-saksi yang saya, Notaris kenal dan akan disebutkan pada bagian akhir akta ini</w:t>
      </w:r>
    </w:p>
    <w:p>
      <w:pPr>
        <w:rPr>
          <w:rFonts w:hint="default"/>
          <w:lang w:val="en-AU"/>
        </w:rPr>
      </w:pPr>
      <w:r>
        <w:rPr>
          <w:rFonts w:hint="default"/>
          <w:lang w:val="en-AU"/>
        </w:rPr>
        <w:t>--</w:t>
      </w:r>
    </w:p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07D4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3B02910"/>
    <w:rsid w:val="06BB730C"/>
    <w:rsid w:val="14346221"/>
    <w:rsid w:val="1ECE0C7D"/>
    <w:rsid w:val="2B6C293F"/>
    <w:rsid w:val="2C5C21CC"/>
    <w:rsid w:val="348A7AB2"/>
    <w:rsid w:val="38607D46"/>
    <w:rsid w:val="3A4D2E7A"/>
    <w:rsid w:val="44B10E40"/>
    <w:rsid w:val="48971D15"/>
    <w:rsid w:val="49FB0D6E"/>
    <w:rsid w:val="4B11048B"/>
    <w:rsid w:val="509A75F5"/>
    <w:rsid w:val="53583499"/>
    <w:rsid w:val="559C1732"/>
    <w:rsid w:val="599224EB"/>
    <w:rsid w:val="59BB0C72"/>
    <w:rsid w:val="6FE12BC1"/>
    <w:rsid w:val="7BBE7E83"/>
    <w:rsid w:val="7C3B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2021-10-07T08:10:00Z</dcterms:created>
  <dc:creator>pcpuji</dc:creator>
  <cp:lastModifiedBy>pcpuji</cp:lastModifiedBy>
  <dcterms:modified xsi:type="dcterms:W3CDTF">2021-10-07T08:16:20Z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